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  秘密列车</w:t>
      </w:r>
    </w:p>
    <w:p>
      <w:r>
        <w:rPr>
          <w:rFonts w:ascii="宋体" w:hAnsi="宋体" w:eastAsia="宋体"/>
          <w:sz w:val="24"/>
        </w:rPr>
        <w:t>沈永年，杜来，田战义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6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  秘密列车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沈永年，杜来，田战义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本书出售、求购地址：https://www.jiaokey.com/book/detail/10726737.html</w:t>
      </w:r>
    </w:p>
    <w:p>
      <w:r>
        <w:t>更多相关图书推荐：https://www.jiaokey.com</w:t>
      </w:r>
    </w:p>
    <w:p>
      <w:r>
        <w:t>沈永年，杜来，田战义 其他作品：https://www.jiaokey.com/tag/沈永年，杜来，田战义.html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关键词搜索：https://www.jiaokey.com/tag/评书  秘密列车.html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