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广告传奇与创意妙招</w:t>
      </w:r>
    </w:p>
    <w:p>
      <w:r>
        <w:rPr>
          <w:rFonts w:ascii="宋体" w:hAnsi="宋体" w:eastAsia="宋体"/>
          <w:sz w:val="24"/>
        </w:rPr>
        <w:t>（美）詹姆士·韦伯·扬（James Webb Young）著；林以德等译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广告传奇与创意妙招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（美）詹姆士·韦伯·扬（James Webb Young）著；林以德等译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本书出售、求购地址：https://www.jiaokey.com/book/detail/10726560.html</w:t>
      </w:r>
    </w:p>
    <w:p>
      <w:r>
        <w:t>更多相关图书推荐：https://www.jiaokey.com</w:t>
      </w:r>
    </w:p>
    <w:p>
      <w:r>
        <w:t>（美）詹姆士·韦伯·扬（James Webb Young）著；林以德等译 其他作品：https://www.jiaokey.com/tag/（美）詹姆士·韦伯·扬（James Webb Young）著；林以德等译.html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关键词搜索：https://www.jiaokey.com/tag/广告传奇与创意妙招.html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