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书名：土地利用现状调查的理论与实践  论文集</w:t>
      </w:r>
    </w:p>
    <w:p>
      <w:r>
        <w:t>作者：雍国玮主编</w:t>
      </w:r>
    </w:p>
    <w:p>
      <w:r>
        <w:t>出版社：成都：成都地图出版社</w:t>
      </w:r>
    </w:p>
    <w:p>
      <w:r>
        <w:t>出版日期：1991.04</w:t>
      </w:r>
    </w:p>
    <w:p>
      <w:r>
        <w:t>总页数：444</w:t>
      </w:r>
    </w:p>
    <w:p>
      <w:r>
        <w:t>更多请访问教客网: www.jiaokey.com</w:t>
      </w:r>
    </w:p>
    <w:p>
      <w:r>
        <w:t>土地利用现状调查的理论与实践  论文集 评论地址：https://www.jiaokey.com/book/detail/10726503.html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