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  历史的展开与特征</w:t>
      </w:r>
    </w:p>
    <w:p>
      <w:r>
        <w:t>作者：（日）石田一良著；许极ue5a8译</w:t>
      </w:r>
    </w:p>
    <w:p>
      <w:r>
        <w:t>出版社：上海：上海外语教育出版社</w:t>
      </w:r>
    </w:p>
    <w:p>
      <w:r>
        <w:t>出版日期：1989.02</w:t>
      </w:r>
    </w:p>
    <w:p>
      <w:r>
        <w:t>总页数：445</w:t>
      </w:r>
    </w:p>
    <w:p>
      <w:r>
        <w:t>更多请访问教客网: www.jiaokey.com</w:t>
      </w:r>
    </w:p>
    <w:p>
      <w:r>
        <w:t>日本文化  历史的展开与特征 评论地址：https://www.jiaokey.com/book/detail/10726379.html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