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书名：商业企业升级导向  长春百货大楼走上国家二级企业成功之路</w:t>
      </w:r>
    </w:p>
    <w:p>
      <w:r>
        <w:t>作者：马宗连，张有智主编</w:t>
      </w:r>
    </w:p>
    <w:p>
      <w:r>
        <w:t>出版社：长春：吉林大学出版社</w:t>
      </w:r>
    </w:p>
    <w:p>
      <w:r>
        <w:t>出版日期：1990.12</w:t>
      </w:r>
    </w:p>
    <w:p>
      <w:r>
        <w:t>总页数：309</w:t>
      </w:r>
    </w:p>
    <w:p>
      <w:r>
        <w:t>更多请访问教客网: www.jiaokey.com</w:t>
      </w:r>
    </w:p>
    <w:p>
      <w:r>
        <w:t>商业企业升级导向  长春百货大楼走上国家二级企业成功之路 评论地址：https://www.jiaokey.com/book/detail/10726363.html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