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书名：基础会计习题及参考答案</w:t>
      </w:r>
    </w:p>
    <w:p>
      <w:r>
        <w:t>作者：田瑞彩，姚军科主编</w:t>
      </w:r>
    </w:p>
    <w:p>
      <w:r>
        <w:t>出版社：石家庄：河北教育出版社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基础会计习题及参考答案 评论地址：https://www.jiaokey.com/book/detail/10726343.html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