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最新育儿指南</w:t>
      </w:r>
    </w:p>
    <w:p>
      <w:r>
        <w:rPr>
          <w:rFonts w:ascii="宋体" w:hAnsi="宋体" w:eastAsia="宋体"/>
          <w:sz w:val="24"/>
        </w:rPr>
        <w:t>日本主妇之友社编；刘文智，管黔秋译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最新育儿指南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日本主妇之友社编；刘文智，管黔秋译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本书出售、求购地址：https://www.jiaokey.com/book/detail/10726157.html</w:t>
      </w:r>
    </w:p>
    <w:p>
      <w:r>
        <w:t>更多相关图书推荐：https://www.jiaokey.com</w:t>
      </w:r>
    </w:p>
    <w:p>
      <w:r>
        <w:t>日本主妇之友社编；刘文智，管黔秋译 其他作品：https://www.jiaokey.com/tag/日本主妇之友社编；刘文智，管黔秋译.html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关键词搜索：https://www.jiaokey.com/tag/最新育儿指南.html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