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  李顺起义</w:t>
      </w:r>
    </w:p>
    <w:p>
      <w:r>
        <w:t>作者：红旗造船厂热处理车间历史研究组，辽宁师范学院政史系历史教研室编</w:t>
      </w:r>
    </w:p>
    <w:p>
      <w:r>
        <w:t>出版社：沈阳：辽宁人民出版社</w:t>
      </w:r>
    </w:p>
    <w:p>
      <w:r>
        <w:t>出版日期：1976.03</w:t>
      </w:r>
    </w:p>
    <w:p>
      <w:r>
        <w:t>总页数：50</w:t>
      </w:r>
    </w:p>
    <w:p>
      <w:r>
        <w:t>更多请访问教客网: www.jiaokey.com</w:t>
      </w:r>
    </w:p>
    <w:p>
      <w:r>
        <w:t>王小波  李顺起义 评论地址：https://www.jiaokey.com/book/detail/10726151.html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