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书名：贸易外汇管理与核销</w:t>
      </w:r>
    </w:p>
    <w:p>
      <w:r>
        <w:t>作者：陈正溪等编著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贸易外汇管理与核销 评论地址：https://www.jiaokey.com/book/detail/10726121.html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