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书名：上海风味百家</w:t>
      </w:r>
    </w:p>
    <w:p>
      <w:r>
        <w:t>作者：何义钊主编；上海新亚集团联营公司，上海饮食业行业协会编</w:t>
      </w:r>
    </w:p>
    <w:p>
      <w:r>
        <w:t>出版社：上海：上海人民出版社</w:t>
      </w:r>
    </w:p>
    <w:p>
      <w:r>
        <w:t>出版日期：1992.08</w:t>
      </w:r>
    </w:p>
    <w:p>
      <w:r>
        <w:t>总页数：229</w:t>
      </w:r>
    </w:p>
    <w:p>
      <w:r>
        <w:t>更多请访问教客网: www.jiaokey.com</w:t>
      </w:r>
    </w:p>
    <w:p>
      <w:r>
        <w:t>上海风味百家 评论地址：https://www.jiaokey.com/book/detail/10726110.html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