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书名：荆州科技人员名录</w:t>
      </w:r>
    </w:p>
    <w:p>
      <w:r>
        <w:t>作者：文建中，杨德操主编</w:t>
      </w:r>
    </w:p>
    <w:p>
      <w:r>
        <w:t>出版社：北京：中国文史出版社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荆州科技人员名录 评论地址：https://www.jiaokey.com/book/detail/10725923.html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