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书名：慢性病家庭调养顾问</w:t>
      </w:r>
    </w:p>
    <w:p>
      <w:r>
        <w:t>作者：四川人民广播电台科教部编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慢性病家庭调养顾问 评论地址：https://www.jiaokey.com/book/detail/10725773.html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