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书名：勋努达美  又名，无敌青年传奇</w:t>
      </w:r>
    </w:p>
    <w:p>
      <w:r>
        <w:t>作者：朵噶·次仁旺杰著；宋晓嵇，萧蒂岩译</w:t>
      </w:r>
    </w:p>
    <w:p>
      <w:r>
        <w:t>出版社：拉萨：西藏人民出版社</w:t>
      </w:r>
    </w:p>
    <w:p>
      <w:r>
        <w:t>出版日期：1984.10</w:t>
      </w:r>
    </w:p>
    <w:p>
      <w:r>
        <w:t>总页数：383</w:t>
      </w:r>
    </w:p>
    <w:p>
      <w:r>
        <w:t>更多请访问教客网: www.jiaokey.com</w:t>
      </w:r>
    </w:p>
    <w:p>
      <w:r>
        <w:t>勋努达美  又名，无敌青年传奇 评论地址：https://www.jiaokey.com/book/detail/10725740.html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