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书名：国际通道建设项目前期工作案例</w:t>
      </w:r>
    </w:p>
    <w:p>
      <w:r>
        <w:t>作者：鲁国才等编著</w:t>
      </w:r>
    </w:p>
    <w:p>
      <w:r>
        <w:t>出版社：哈尔滨：东北林业大学出版社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国际通道建设项目前期工作案例 评论地址：https://www.jiaokey.com/book/detail/10725699.html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