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书名：县域经济研究  当个好县长</w:t>
      </w:r>
    </w:p>
    <w:p>
      <w:r>
        <w:t>作者：张爱棠著</w:t>
      </w:r>
    </w:p>
    <w:p>
      <w:r>
        <w:t>出版社：海口：海南国际新闻出版中心</w:t>
      </w:r>
    </w:p>
    <w:p>
      <w:r>
        <w:t>出版日期：1998.04</w:t>
      </w:r>
    </w:p>
    <w:p>
      <w:r>
        <w:t>总页数：231</w:t>
      </w:r>
    </w:p>
    <w:p>
      <w:r>
        <w:t>更多请访问教客网: www.jiaokey.com</w:t>
      </w:r>
    </w:p>
    <w:p>
      <w:r>
        <w:t>县域经济研究  当个好县长 评论地址：https://www.jiaokey.com/book/detail/10725682.html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