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书名：改进您的企业  1  学习手册</w:t>
      </w:r>
    </w:p>
    <w:p>
      <w:r>
        <w:t>作者：（美）迪克森（Dickson，D.E.N.）著；董爱国译</w:t>
      </w:r>
    </w:p>
    <w:p>
      <w:r>
        <w:t>出版社：西安：陕西人民出版社</w:t>
      </w:r>
    </w:p>
    <w:p>
      <w:r>
        <w:t>出版日期：1989.11</w:t>
      </w:r>
    </w:p>
    <w:p>
      <w:r>
        <w:t>总页数：212</w:t>
      </w:r>
    </w:p>
    <w:p>
      <w:r>
        <w:t>更多请访问教客网: www.jiaokey.com</w:t>
      </w:r>
    </w:p>
    <w:p>
      <w:r>
        <w:t>改进您的企业  1  学习手册 评论地址：https://www.jiaokey.com/book/detail/10725654.html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