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书名：网络系统下财务计算机管理与决策支持系统</w:t>
      </w:r>
    </w:p>
    <w:p>
      <w:r>
        <w:t>作者：许宝栋等编著</w:t>
      </w:r>
    </w:p>
    <w:p>
      <w:r>
        <w:t>出版社：沈阳：东北大学出版社</w:t>
      </w:r>
    </w:p>
    <w:p>
      <w:r>
        <w:t>出版日期：1997.01</w:t>
      </w:r>
    </w:p>
    <w:p>
      <w:r>
        <w:t>总页数：302</w:t>
      </w:r>
    </w:p>
    <w:p>
      <w:r>
        <w:t>更多请访问教客网: www.jiaokey.com</w:t>
      </w:r>
    </w:p>
    <w:p>
      <w:r>
        <w:t>网络系统下财务计算机管理与决策支持系统 评论地址：https://www.jiaokey.com/book/detail/10725579.html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