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书名：工业企业和生产联合公司的供销管理</w:t>
      </w:r>
    </w:p>
    <w:p>
      <w:r>
        <w:t>作者：（苏）帕斯图霍夫著；陈培基，仇铣译</w:t>
      </w:r>
    </w:p>
    <w:p>
      <w:r>
        <w:t>出版社：物资出版社</w:t>
      </w:r>
    </w:p>
    <w:p>
      <w:r>
        <w:t>出版日期：1985.10</w:t>
      </w:r>
    </w:p>
    <w:p>
      <w:r>
        <w:t>总页数：242</w:t>
      </w:r>
    </w:p>
    <w:p>
      <w:r>
        <w:t>更多请访问教客网: www.jiaokey.com</w:t>
      </w:r>
    </w:p>
    <w:p>
      <w:r>
        <w:t>工业企业和生产联合公司的供销管理 评论地址：https://www.jiaokey.com/book/detail/10725492.html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