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农业综合开发项目系统评价与决策</w:t>
      </w:r>
    </w:p>
    <w:p>
      <w:r>
        <w:rPr>
          <w:rFonts w:ascii="宋体" w:hAnsi="宋体" w:eastAsia="宋体"/>
          <w:sz w:val="24"/>
        </w:rPr>
        <w:t>金焱鑫，缪瑞林主编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农业综合开发项目系统评价与决策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金焱鑫，缪瑞林主编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本书出售、求购地址：https://www.jiaokey.com/book/detail/10725476.html</w:t>
      </w:r>
    </w:p>
    <w:p>
      <w:r>
        <w:t>更多相关图书推荐：https://www.jiaokey.com</w:t>
      </w:r>
    </w:p>
    <w:p>
      <w:r>
        <w:t>金焱鑫，缪瑞林主编 其他作品：https://www.jiaokey.com/tag/金焱鑫，缪瑞林主编.html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关键词搜索：https://www.jiaokey.com/tag/农业综合开发项目系统评价与决策.html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