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书名：工程作图几何</w:t>
      </w:r>
    </w:p>
    <w:p>
      <w:r>
        <w:t>作者：（联邦德国）奥斯瓦尔德·吉灵，（联邦德国）汉斯·赛博尔德著；何铭新译</w:t>
      </w:r>
    </w:p>
    <w:p>
      <w:r>
        <w:t>出版社：北京：机械工业出版社</w:t>
      </w:r>
    </w:p>
    <w:p>
      <w:r>
        <w:t>出版日期：1988.12</w:t>
      </w:r>
    </w:p>
    <w:p>
      <w:r>
        <w:t>总页数：260</w:t>
      </w:r>
    </w:p>
    <w:p>
      <w:r>
        <w:t>更多请访问教客网: www.jiaokey.com</w:t>
      </w:r>
    </w:p>
    <w:p>
      <w:r>
        <w:t>工程作图几何 评论地址：https://www.jiaokey.com/book/detail/10725401.html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