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MBA专业精品教材  市场营销学（英文版·第2版）</w:t>
      </w:r>
    </w:p>
    <w:p>
      <w:r>
        <w:rPr>
          <w:rFonts w:ascii="宋体" w:hAnsi="宋体" w:eastAsia="宋体"/>
          <w:sz w:val="24"/>
        </w:rPr>
        <w:t>小吉尔伯特A.丘吉尔 J.保罗·彼得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MBA专业精品教材  市场营销学（英文版·第2版）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小吉尔伯特A.丘吉尔 J.保罗·彼得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本书出售、求购地址：https://www.jiaokey.com/book/detail/10725350.html</w:t>
      </w:r>
    </w:p>
    <w:p>
      <w:r>
        <w:t>更多相关图书推荐：https://www.jiaokey.com</w:t>
      </w:r>
    </w:p>
    <w:p>
      <w:r>
        <w:t>小吉尔伯特A.丘吉尔 J.保罗·彼得 其他作品：https://www.jiaokey.com/tag/小吉尔伯特A.丘吉尔 J.保罗·彼得.html</w:t>
      </w:r>
    </w:p>
    <w:p>
      <w:r>
        <w:t>机械工业出版社 出版图书：https://www.jiaokey.com/tag/机械工业出版社.html</w:t>
      </w:r>
    </w:p>
    <w:p>
      <w:r>
        <w:t>关键词搜索：https://www.jiaokey.com/tag/MBA专业精品教材  市场营销学（英文版·第2版）.html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