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书名：洁庐医学丛谈</w:t>
      </w:r>
    </w:p>
    <w:p>
      <w:r>
        <w:t>作者：杨莹洁著；魏章亨等协助整理</w:t>
      </w:r>
    </w:p>
    <w:p>
      <w:r>
        <w:t>出版社：成都：四川科学技术出版社</w:t>
      </w:r>
    </w:p>
    <w:p>
      <w:r>
        <w:t>出版日期：1998.12</w:t>
      </w:r>
    </w:p>
    <w:p>
      <w:r>
        <w:t>总页数：241</w:t>
      </w:r>
    </w:p>
    <w:p>
      <w:r>
        <w:t>更多请访问教客网: www.jiaokey.com</w:t>
      </w:r>
    </w:p>
    <w:p>
      <w:r>
        <w:t>洁庐医学丛谈 评论地址：https://www.jiaokey.com/book/detail/10725309.html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