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书名：少儿增智十二法</w:t>
      </w:r>
    </w:p>
    <w:p>
      <w:r>
        <w:t>作者：张卫华，贾成文主编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总页数：288</w:t>
      </w:r>
    </w:p>
    <w:p>
      <w:r>
        <w:t>更多请访问教客网: www.jiaokey.com</w:t>
      </w:r>
    </w:p>
    <w:p>
      <w:r>
        <w:t>少儿增智十二法 评论地址：https://www.jiaokey.com/book/detail/10725164.html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