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机械通气与临床  第2版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机械通气与临床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本书出售、求购地址：https://www.jiaokey.com/book/detail/10725042.html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关键词搜索：https://www.jiaokey.com/tag/机械通气与临床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