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一个女特务的自白  《腐蚀》故事</w:t>
      </w:r>
    </w:p>
    <w:p>
      <w:r>
        <w:rPr>
          <w:rFonts w:ascii="宋体" w:hAnsi="宋体" w:eastAsia="宋体"/>
          <w:sz w:val="24"/>
        </w:rPr>
        <w:t>茅盾原著；东丰缩写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一个女特务的自白  《腐蚀》故事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茅盾原著；东丰缩写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本书出售、求购地址：https://www.jiaokey.com/book/detail/10724943.html</w:t>
      </w:r>
    </w:p>
    <w:p>
      <w:r>
        <w:t>更多相关图书推荐：https://www.jiaokey.com</w:t>
      </w:r>
    </w:p>
    <w:p>
      <w:r>
        <w:t>茅盾原著；东丰缩写 其他作品：https://www.jiaokey.com/tag/茅盾原著；东丰缩写.html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关键词搜索：https://www.jiaokey.com/tag/一个女特务的自白  《腐蚀》故事.html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