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书名：沙漠鏖战  第二次世界大战中的非洲战场纪实</w:t>
      </w:r>
    </w:p>
    <w:p>
      <w:r>
        <w:t>作者：徐济明等著</w:t>
      </w:r>
    </w:p>
    <w:p>
      <w:r>
        <w:t>出版社：天津：天津人民出版社</w:t>
      </w:r>
    </w:p>
    <w:p>
      <w:r>
        <w:t>出版日期：1995.08</w:t>
      </w:r>
    </w:p>
    <w:p>
      <w:r>
        <w:t>总页数：274</w:t>
      </w:r>
    </w:p>
    <w:p>
      <w:r>
        <w:t>更多请访问教客网: www.jiaokey.com</w:t>
      </w:r>
    </w:p>
    <w:p>
      <w:r>
        <w:t>沙漠鏖战  第二次世界大战中的非洲战场纪实 评论地址：https://www.jiaokey.com/book/detail/10724888.html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