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书名：卡耐基效率行销术</w:t>
      </w:r>
    </w:p>
    <w:p>
      <w:r>
        <w:t>作者：蓝文娟著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卡耐基效率行销术 评论地址：https://www.jiaokey.com/book/detail/10724887.html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