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三请樊梨花</w:t>
      </w:r>
    </w:p>
    <w:p>
      <w:r>
        <w:rPr>
          <w:rFonts w:ascii="宋体" w:hAnsi="宋体" w:eastAsia="宋体"/>
          <w:sz w:val="24"/>
        </w:rPr>
        <w:t>陈青远等口述；耿瑛，裴福存整理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三请樊梨花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陈青远等口述；耿瑛，裴福存整理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本书出售、求购地址：https://www.jiaokey.com/book/detail/10724860.html</w:t>
      </w:r>
    </w:p>
    <w:p>
      <w:r>
        <w:t>更多相关图书推荐：https://www.jiaokey.com</w:t>
      </w:r>
    </w:p>
    <w:p>
      <w:r>
        <w:t>陈青远等口述；耿瑛，裴福存整理 其他作品：https://www.jiaokey.com/tag/陈青远等口述；耿瑛，裴福存整理.html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