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书名：医学微生物学与人体寄生虫学</w:t>
      </w:r>
    </w:p>
    <w:p>
      <w:r>
        <w:t>作者：舒永康主编</w:t>
      </w:r>
    </w:p>
    <w:p>
      <w:r>
        <w:t>出版社：长沙：湖南科学技术出版社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医学微生物学与人体寄生虫学 评论地址：https://www.jiaokey.com/book/detail/10724843.html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