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作者：周培恩，钟应南主编</w:t>
      </w:r>
    </w:p>
    <w:p>
      <w:r>
        <w:t>出版社：武汉：湖北科学技术出版社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内科护理学 评论地址：https://www.jiaokey.com/book/detail/10724807.html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