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日本计算机工业  兼论各国发展概况</w:t>
      </w:r>
    </w:p>
    <w:p>
      <w:r>
        <w:rPr>
          <w:rFonts w:ascii="宋体" w:hAnsi="宋体" w:eastAsia="宋体"/>
          <w:sz w:val="24"/>
        </w:rPr>
        <w:t>（日）君垬芳郎编；王家志译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日本计算机工业  兼论各国发展概况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（日）君垬芳郎编；王家志译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本书出售、求购地址：https://www.jiaokey.com/book/detail/10724665.html</w:t>
      </w:r>
    </w:p>
    <w:p>
      <w:r>
        <w:t>更多相关图书推荐：https://www.jiaokey.com</w:t>
      </w:r>
    </w:p>
    <w:p>
      <w:r>
        <w:t>（日）君垬芳郎编；王家志译 其他作品：https://www.jiaokey.com/tag/（日）君垬芳郎编；王家志译.html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关键词搜索：https://www.jiaokey.com/tag/日本计算机工业  兼论各国发展概况.html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