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透析手册</w:t>
      </w:r>
    </w:p>
    <w:p>
      <w:r>
        <w:rPr>
          <w:rFonts w:ascii="宋体" w:hAnsi="宋体" w:eastAsia="宋体"/>
          <w:sz w:val="24"/>
        </w:rPr>
        <w:t>（美）（多格达斯）（Daugirdas，John T.），（美）英 格（Ing，Todd S.）著；王质刚译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（美）（多格达斯）（Daugirdas，John T.），（美）英 格（Ing，Todd S.）著；王质刚译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本书出售、求购地址：https://www.jiaokey.com/book/detail/10724629.html</w:t>
      </w:r>
    </w:p>
    <w:p>
      <w:r>
        <w:t>更多相关图书推荐：https://www.jiaokey.com</w:t>
      </w:r>
    </w:p>
    <w:p>
      <w:r>
        <w:t>（美）（多格达斯）（Daugirdas，John T.），（美）英 格（Ing，Todd S.）著；王质刚译 其他作品：https://www.jiaokey.com/tag/（美）（多格达斯）（Daugirdas，John T.），（美）英 格（Ing，Todd S.）著；王质刚译.html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关键词搜索：https://www.jiaokey.com/tag/透析手册.html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