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成功的公共关系</w:t>
      </w:r>
    </w:p>
    <w:p>
      <w:r>
        <w:rPr>
          <w:rFonts w:ascii="宋体" w:hAnsi="宋体" w:eastAsia="宋体"/>
          <w:sz w:val="24"/>
        </w:rPr>
        <w:t>（英）奥斯丁（Austin，Claire）著；马 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（英）奥斯丁（Austin，Claire）著；马 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本书出售、求购地址：https://www.jiaokey.com/book/detail/10724617.html</w:t>
      </w:r>
    </w:p>
    <w:p>
      <w:r>
        <w:t>更多相关图书推荐：https://www.jiaokey.com</w:t>
      </w:r>
    </w:p>
    <w:p>
      <w:r>
        <w:t>（英）奥斯丁（Austin，Claire）著；马 胜译 其他作品：https://www.jiaokey.com/tag/（英）奥斯丁（Austin，Claire）著；马 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关键词搜索：https://www.jiaokey.com/tag/成功的公共关系.html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