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QC小组基础教程</w:t>
      </w:r>
    </w:p>
    <w:p>
      <w:r>
        <w:rPr>
          <w:rFonts w:ascii="宋体" w:hAnsi="宋体" w:eastAsia="宋体"/>
          <w:sz w:val="24"/>
        </w:rPr>
        <w:t>邢文英主编；中国质量管理协会编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QC小组基础教程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邢文英主编；中国质量管理协会编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本书出售、求购地址：https://www.jiaokey.com/book/detail/10724530.html</w:t>
      </w:r>
    </w:p>
    <w:p>
      <w:r>
        <w:t>更多相关图书推荐：https://www.jiaokey.com</w:t>
      </w:r>
    </w:p>
    <w:p>
      <w:r>
        <w:t>邢文英主编；中国质量管理协会编 其他作品：https://www.jiaokey.com/tag/邢文英主编；中国质量管理协会编.html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关键词搜索：https://www.jiaokey.com/tag/QC小组基础教程.html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