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书名：评估医疗卫生服务资金筹集办法的新变革  世界卫生组织专家组的报告</w:t>
      </w:r>
    </w:p>
    <w:p>
      <w:r>
        <w:t>作者:世界卫生组织研究小组编；黎璧莹，沈如译</w:t>
      </w:r>
    </w:p>
    <w:p>
      <w:r>
        <w:t>出版社:北京：人民卫生出版社</w:t>
      </w:r>
    </w:p>
    <w:p>
      <w:r>
        <w:t>出版日期：1994.10</w:t>
      </w:r>
    </w:p>
    <w:p>
      <w:r>
        <w:t>总页数：69</w:t>
      </w:r>
    </w:p>
    <w:p>
      <w:r>
        <w:t>更多请访问教客网:www.jiaokey.com</w:t>
      </w:r>
    </w:p>
    <w:p>
      <w:r>
        <w:t>评估医疗卫生服务资金筹集办法的新变革  世界卫生组织专家组的报告评论地址：https://www.jiaokey.com/book/detail/10724511.html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