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滋阴壮阳大众食谱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滋阴壮阳大众食谱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本书出售、求购地址：https://www.jiaokey.com/book/detail/10724468.html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关键词搜索：https://www.jiaokey.com/tag/滋阴壮阳大众食谱.html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