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技术资产评估  方法·参数·实务</w:t>
      </w:r>
    </w:p>
    <w:p>
      <w:r>
        <w:rPr>
          <w:rFonts w:ascii="宋体" w:hAnsi="宋体" w:eastAsia="宋体"/>
          <w:sz w:val="24"/>
        </w:rPr>
        <w:t>郭民生等编著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技术资产评估  方法·参数·实务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郭民生等编著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本书出售、求购地址：https://www.jiaokey.com/book/detail/10724384.html</w:t>
      </w:r>
    </w:p>
    <w:p>
      <w:r>
        <w:t>更多相关图书推荐：https://www.jiaokey.com</w:t>
      </w:r>
    </w:p>
    <w:p>
      <w:r>
        <w:t>郭民生等编著 其他作品：https://www.jiaokey.com/tag/郭民生等编著.html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关键词搜索：https://www.jiaokey.com/tag/技术资产评估  方法·参数·实务.html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