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书名：市政学纲要自学指导</w:t>
      </w:r>
    </w:p>
    <w:p>
      <w:r>
        <w:t>作者：胡象明</w:t>
      </w:r>
    </w:p>
    <w:p>
      <w:r>
        <w:t>出版社：武汉：武汉工业大学出版社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市政学纲要自学指导 评论地址：https://www.jiaokey.com/book/detail/10724381.html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