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书名：煤矿油品管理</w:t>
      </w:r>
    </w:p>
    <w:p>
      <w:r>
        <w:t>作者：吕瑞华，赵国贞主编；王叶青等编写</w:t>
      </w:r>
    </w:p>
    <w:p>
      <w:r>
        <w:t>出版社：北京：煤炭工业出版社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煤矿油品管理 评论地址：https://www.jiaokey.com/book/detail/10724374.html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