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书名：书信、日记及其它</w:t>
      </w:r>
    </w:p>
    <w:p>
      <w:r>
        <w:t>作者：劳伦斯，纪德</w:t>
      </w:r>
    </w:p>
    <w:p>
      <w:r>
        <w:t>出版社：长沙：湖南人民出版社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书信、日记及其它 评论地址：https://www.jiaokey.com/book/detail/10724288.html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