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书名：非物质生产部门经济核算体系研究</w:t>
      </w:r>
    </w:p>
    <w:p>
      <w:r>
        <w:t>作者：陕西省经济学学会省统计局非物质生产部门经济核算体系课题研究组著</w:t>
      </w:r>
    </w:p>
    <w:p>
      <w:r>
        <w:t>出版社：西安：西安交通大学出版社</w:t>
      </w:r>
    </w:p>
    <w:p>
      <w:r>
        <w:t>出版日期：1991.12</w:t>
      </w:r>
    </w:p>
    <w:p>
      <w:r>
        <w:t>总页数：428</w:t>
      </w:r>
    </w:p>
    <w:p>
      <w:r>
        <w:t>更多请访问教客网: www.jiaokey.com</w:t>
      </w:r>
    </w:p>
    <w:p>
      <w:r>
        <w:t>非物质生产部门经济核算体系研究 评论地址：https://www.jiaokey.com/book/detail/10724235.html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