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李顺大造屋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李顺大造屋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本书出售、求购地址：https://www.jiaokey.com/book/detail/10724221.html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关键词搜索：https://www.jiaokey.com/tag/李顺大造屋.html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