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中国工商银行盐城市分行成立十周年纪念文集  1984-1994</w:t>
      </w:r>
    </w:p>
    <w:p>
      <w:r>
        <w:rPr>
          <w:rFonts w:ascii="宋体" w:hAnsi="宋体" w:eastAsia="宋体"/>
          <w:sz w:val="24"/>
        </w:rPr>
        <w:t>陈宝林主编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中国工商银行盐城市分行成立十周年纪念文集  1984-1994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本书出售、求购地址：https://www.jiaokey.com/book/detail/10724052.html</w:t>
      </w:r>
    </w:p>
    <w:p>
      <w:r>
        <w:t>更多相关图书推荐：https://www.jiaokey.com</w:t>
      </w:r>
    </w:p>
    <w:p>
      <w:r>
        <w:t>陈宝林主编 其他作品：https://www.jiaokey.com/tag/陈宝林主编.html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关键词搜索：https://www.jiaokey.com/tag/闪光的足迹  中国工商银行盐城市分行成立十周年纪念文集  1984-1994.html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