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书名：当代名医周鸣岐疑难病临证精华</w:t>
      </w:r>
    </w:p>
    <w:p>
      <w:r>
        <w:t>作者：周升平等编著</w:t>
      </w:r>
    </w:p>
    <w:p>
      <w:r>
        <w:t>出版社：大连：大连出版社</w:t>
      </w:r>
    </w:p>
    <w:p>
      <w:r>
        <w:t>出版日期：1994.08</w:t>
      </w:r>
    </w:p>
    <w:p>
      <w:r>
        <w:t>总页数：149</w:t>
      </w:r>
    </w:p>
    <w:p>
      <w:r>
        <w:t>更多请访问教客网: www.jiaokey.com</w:t>
      </w:r>
    </w:p>
    <w:p>
      <w:r>
        <w:t>当代名医周鸣岐疑难病临证精华 评论地址：https://www.jiaokey.com/book/detail/10723987.html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