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书名：劳工与雇主  英文版·第5版</w:t>
      </w:r>
    </w:p>
    <w:p>
      <w:r>
        <w:t>作者：（美）丹尼尔·奎因·米尔斯（Daniel Quinn Mills）著</w:t>
      </w:r>
    </w:p>
    <w:p>
      <w:r>
        <w:t>出版社：北京：机械工业出版社</w:t>
      </w:r>
    </w:p>
    <w:p>
      <w:r>
        <w:t>出版日期：1998.10</w:t>
      </w:r>
    </w:p>
    <w:p>
      <w:r>
        <w:t>总页数：692</w:t>
      </w:r>
    </w:p>
    <w:p>
      <w:r>
        <w:t>更多请访问教客网: www.jiaokey.com</w:t>
      </w:r>
    </w:p>
    <w:p>
      <w:r>
        <w:t>劳工与雇主  英文版·第5版 评论地址：https://www.jiaokey.com/book/detail/10723858.html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