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广西乡镇手册  6  梧州地市分册</w:t>
      </w:r>
    </w:p>
    <w:p>
      <w:r>
        <w:rPr>
          <w:rFonts w:ascii="宋体" w:hAnsi="宋体" w:eastAsia="宋体"/>
          <w:sz w:val="24"/>
        </w:rPr>
        <w:t>蔡中武主编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广西乡镇手册  6  梧州地市分册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蔡中武主编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本书出售、求购地址：https://www.jiaokey.com/book/detail/10723843.html</w:t>
      </w:r>
    </w:p>
    <w:p>
      <w:r>
        <w:t>更多相关图书推荐：https://www.jiaokey.com</w:t>
      </w:r>
    </w:p>
    <w:p>
      <w:r>
        <w:t>蔡中武主编 其他作品：https://www.jiaokey.com/tag/蔡中武主编.html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关键词搜索：https://www.jiaokey.com/tag/广西乡镇手册  6  梧州地市分册.html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