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书名：种杏仙方  鲁府禁方</w:t>
      </w:r>
    </w:p>
    <w:p>
      <w:r>
        <w:t>作者：（明）龚廷贤撰；王志洁点校</w:t>
      </w:r>
    </w:p>
    <w:p>
      <w:r>
        <w:t>出版社：北京：中医古籍出版社</w:t>
      </w:r>
    </w:p>
    <w:p>
      <w:r>
        <w:t>出版日期：1991.07</w:t>
      </w:r>
    </w:p>
    <w:p>
      <w:r>
        <w:t>总页数：255</w:t>
      </w:r>
    </w:p>
    <w:p>
      <w:r>
        <w:t>更多请访问教客网: www.jiaokey.com</w:t>
      </w:r>
    </w:p>
    <w:p>
      <w:r>
        <w:t>种杏仙方  鲁府禁方 评论地址：https://www.jiaokey.com/book/detail/10723799.html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