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贾祖璋科普创作选集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贾祖璋科普创作选集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本书出售、求购地址：https://www.jiaokey.com/book/detail/10723776.html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关键词搜索：https://www.jiaokey.com/tag/贾祖璋科普创作选集.html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