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书名：中小型构件厂生产技术与管理</w:t>
      </w:r>
    </w:p>
    <w:p>
      <w:r>
        <w:t>作者：许申玉，李芸庭，余大全</w:t>
      </w:r>
    </w:p>
    <w:p>
      <w:r>
        <w:t>出版社：青岛：青岛出版社</w:t>
      </w:r>
    </w:p>
    <w:p>
      <w:r>
        <w:t>出版日期：1989.09</w:t>
      </w:r>
    </w:p>
    <w:p>
      <w:r>
        <w:t>总页数：507</w:t>
      </w:r>
    </w:p>
    <w:p>
      <w:r>
        <w:t>更多请访问教客网: www.jiaokey.com</w:t>
      </w:r>
    </w:p>
    <w:p>
      <w:r>
        <w:t>中小型构件厂生产技术与管理 评论地址：https://www.jiaokey.com/book/detail/10723575.html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