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中国高新技术产业开发区劳动人事经验与政策  2</w:t>
      </w:r>
    </w:p>
    <w:p>
      <w:r>
        <w:rPr>
          <w:rFonts w:ascii="宋体" w:hAnsi="宋体" w:eastAsia="宋体"/>
          <w:sz w:val="24"/>
        </w:rPr>
        <w:t>凌建大主编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中国高新技术产业开发区劳动人事经验与政策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凌建大主编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本书出售、求购地址：https://www.jiaokey.com/book/detail/10723396.html</w:t>
      </w:r>
    </w:p>
    <w:p>
      <w:r>
        <w:t>更多相关图书推荐：https://www.jiaokey.com</w:t>
      </w:r>
    </w:p>
    <w:p>
      <w:r>
        <w:t>凌建大主编 其他作品：https://www.jiaokey.com/tag/凌建大主编.html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关键词搜索：https://www.jiaokey.com/tag/中国高新技术产业开发区劳动人事经验与政策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